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Шаблоны рентгеновских исследований - флюорография</w:t>
      </w:r>
    </w:p>
    <w:p>
      <w:pPr>
        <w:pStyle w:val="Heading1"/>
      </w:pPr>
      <w:r>
        <w:t>Норма с описанием</w:t>
      </w:r>
    </w:p>
    <w:p>
      <w:r>
        <w:t>Легкие расправлены. Пневматизация легочных полей не нарушена. В видимых отделах легких очаговые и инфильтративные изменения не выявлены. Легочной рисунок: не изменен, симметричен с обеих сторон. Корни легких не расширены, структурны. Сердце правильной конфигурации, не расширено. Плевральные синусы: свободны. Купол диафрагмы четкий и ровный.</w:t>
      </w:r>
    </w:p>
    <w:p>
      <w:r>
        <w:t>Заключение: Рентгенологическая картина без видимой патологии.</w:t>
      </w:r>
    </w:p>
    <w:p/>
    <w:p>
      <w:pPr>
        <w:pStyle w:val="Heading2"/>
      </w:pPr>
      <w:r>
        <w:t>Норма кратко:</w:t>
      </w:r>
    </w:p>
    <w:p>
      <w:r>
        <w:t>Очаговых и инфильтративных теней нет.</w:t>
      </w:r>
    </w:p>
    <w:p/>
    <w:p>
      <w:pPr>
        <w:pStyle w:val="Heading1"/>
      </w:pPr>
      <w:r>
        <w:t>Возрастные изменения</w:t>
      </w:r>
    </w:p>
    <w:p>
      <w:r>
        <w:t xml:space="preserve">Легкие расправлены. Легочной рисунок несколько усилен и деформирован в прикорневых зонах за счет возрастного пневмосклероза. Очаговых и инфильтративных изменений не выявлено. Корни легких: структурны, не расширены, уплотнены. Средостение, сердце, аорта: дуга аорты кальцинирована. Тень сердца не расширена. Купол диафрагмы расположены обычно, имеет четкие, ровные контуры. Синусы свободны. </w:t>
      </w:r>
    </w:p>
    <w:p>
      <w:r>
        <w:t xml:space="preserve">Заключение: Рентген-картина возрастных изменений. </w:t>
      </w:r>
    </w:p>
    <w:p/>
    <w:p>
      <w:pPr>
        <w:pStyle w:val="Heading1"/>
      </w:pPr>
      <w:r>
        <w:t>Усиление легочного рисунка (ОРВИ)</w:t>
      </w:r>
    </w:p>
    <w:p>
      <w:r>
        <w:t xml:space="preserve">Легкие расправлены. Легочный рисунок усилен. По видимым легочным полям без очаговых и инфильтративных изменений. Корни уплотнены, тяжистые, легочные синусы свободны. Контур правого и левого купола диафрагмы четкий и ровный. Аорта, сердце - без особенностей. </w:t>
      </w:r>
    </w:p>
    <w:p>
      <w:r>
        <w:t xml:space="preserve">Заключение: Рентген-картина усиления легочного рисунка. </w:t>
      </w:r>
    </w:p>
    <w:p/>
    <w:p>
      <w:pPr>
        <w:pStyle w:val="Heading1"/>
      </w:pPr>
      <w:r>
        <w:t>Добавочная доля непарной вены</w:t>
      </w:r>
    </w:p>
    <w:p>
      <w:r>
        <w:t>Легкие расправлены. Пневматизация легочных полей не нарушена. В видимых отделах легких очаговые и инфильтративные изменения не выявлены. Легочной рисунок: не изменен, симметричен с обеих сторон. Корни легких не расширены, структурны. Справа определяется дополнительная междолевая щель доля непарной вены. Сердце правильной конфигурации, не расширено. Плевральные синусы: свободны. Купол диафрагмы четкий и ровный.</w:t>
      </w:r>
    </w:p>
    <w:p>
      <w:r>
        <w:t>Заключение: Рентгенологическая картина без видимой патологии. Доля непарной вены.</w:t>
      </w:r>
    </w:p>
    <w:p/>
    <w:p>
      <w:pPr>
        <w:pStyle w:val="Heading1"/>
      </w:pPr>
      <w:r>
        <w:t>Пневмония:</w:t>
      </w:r>
    </w:p>
    <w:p>
      <w:r>
        <w:t xml:space="preserve">Легкие расправлены. Легочный рисунок усилен и сгущен в прикорневых зонах. &amp;nbsp;В проекции (верхней/средней/нижней) доли справа/слева определяется зона затенения средней интенсивности без четких контуров, занимающее анатомически всю долю (либо субтотально — в пределах _ сегментов). Корни уплотнены, тяжистые. Легочные синусы свободны. Контур правого и левого купола диафрагмы четкий и ровный. Аорта, сердце - без особенностей. </w:t>
      </w:r>
    </w:p>
    <w:p>
      <w:r>
        <w:t>Заключение: R-признаки правосторонней среднедолевой пневмонии. Рекомендовано: консультация лечащего врача, R-контроль в динамике.</w:t>
      </w:r>
    </w:p>
    <w:p/>
    <w:p>
      <w:pPr>
        <w:pStyle w:val="Heading2"/>
      </w:pPr>
      <w:r>
        <w:t>Пневмония, осложненная экссудативным плевритом</w:t>
      </w:r>
    </w:p>
    <w:p>
      <w:r>
        <w:t>Легочные поля: В нижней доле правого легкого (S7–S10) инфильтрат средней интенсивности. В правой плевральной полости визуализируется интенсивное гомогенное затемнение с косой верхней границей. Корни легких: справа не дифференцируется из-за сливной инфильтрации и выпота. Сердце и средостение: Тень сердца не смещена.</w:t>
      </w:r>
    </w:p>
    <w:p>
      <w:r>
        <w:t>Заключение: Рентген-картина правосторонней нижнедолевой пневмонии, осложненной экссудативным плевритом.</w:t>
      </w:r>
    </w:p>
    <w:p/>
    <w:p>
      <w:pPr>
        <w:pStyle w:val="Heading2"/>
      </w:pPr>
      <w:r>
        <w:t>Пневмония динамика</w:t>
      </w:r>
    </w:p>
    <w:p>
      <w:r>
        <w:t>Легочные поля: в сравнении с исследованием от [дата] отмечается положительная динамика - снижение интенсивности и объема инфильтративных изменений. Корни легких: левый корень тяжист, уменьшился в объеме. Сердце и средостение: без патологических изменений. Заключение: Рентген-картина положительной динамики в сравнении с (дата).</w:t>
      </w:r>
    </w:p>
    <w:p/>
    <w:p>
      <w:pPr>
        <w:pStyle w:val="Heading1"/>
      </w:pPr>
      <w:r>
        <w:t>Очаг</w:t>
      </w:r>
    </w:p>
    <w:p>
      <w:r>
        <w:t xml:space="preserve">Легкие воздушны, расправлены. Легочный рисунок фиброзно-деформирован. Справа в проекции 2 межреберья (счет по п/о ребер) определяется очаговая тень средней интенсивности с четкими, ровными контурами, размерами 0.7*0.6 см (достоверно определяется только в прямой проекции). Правый корень не расширен, малоструктурен, тяжист, левый - частично скрыт за тенью средостения, не расширен. Легочные синусы свободны. Частичная релаксация правого купола диафрагмы. Контур левого купола диафрагмы четкий и ровный. Дуга аорты кальцинирована, сердце - без особенностей. </w:t>
      </w:r>
    </w:p>
    <w:p>
      <w:r>
        <w:t>Заключение: R-признаки очаговой тени правого гемиторакса. Рекомендовано дообследование.</w:t>
      </w:r>
    </w:p>
    <w:p/>
    <w:p>
      <w:pPr>
        <w:pStyle w:val="Heading1"/>
      </w:pPr>
      <w:r>
        <w:t>Периферический рак (узловой)</w:t>
      </w:r>
    </w:p>
    <w:p>
      <w:r>
        <w:t>Легочные поля: В S3 слева округлое образование 3х3 см с нечеткими, лучистыми контурами (симптом «злокачественной короны»). К плевре прослеживается тяжистая дорожка. Сердце и средостение: Тень сердца не смещена. Заключение: Рентгенологическая картина периферического узлового образования (Susp.Ca) верхней доли левого легкого. Рекомендовано дообследование.</w:t>
      </w:r>
    </w:p>
    <w:p/>
    <w:p>
      <w:pPr>
        <w:pStyle w:val="Heading1"/>
      </w:pPr>
      <w:r>
        <w:t>Периферический рак (полостная форма)</w:t>
      </w:r>
    </w:p>
    <w:p>
      <w:r>
        <w:t>Легочные поля: В S6 справа образование 4,5 см с толстыми (до 1,5 см), бугристыми стенками и центральной полостью распада. Заключение: Рентгенологическая картина периферического узлового образования (Susp.Ca) правого легкого с распадом. Рекомендовано дообследование.</w:t>
      </w:r>
    </w:p>
    <w:p/>
    <w:p>
      <w:pPr>
        <w:pStyle w:val="Heading1"/>
      </w:pPr>
      <w:r>
        <w:t>Расширение верхнего средостения/ образования верхнего средостения</w:t>
      </w:r>
    </w:p>
    <w:p>
      <w:r>
        <w:t xml:space="preserve">На обзорном снимке определяется высокоинтенсивная полуовальная тень с широким основанием, прилежащая к правому контуру верхнего средостения, размерами ~ 7*5 см с относительно четкими, местами бугристыми контурами. Отмечается локальное сужение просвета трахеи. Легочный рисунок усилен за счет смешанного компонента, фиброзно-деформирован. Определяется слабоинтенсивная тень с нечеткими контурами в среднем поле справа (на уровне пересечения п/о 4 и з/о 7 ребра), размерами ~ 1*0.9 см (суммация? очаговый фиброз? образование?). В проекции верхушки слева единичные кальцинаты. По видимым легочным полям без инфильтративных изменений. Правый корень уплотнен, бесструктурен, левый - частично скрыт за тенью средостения. Легочные синусы свободны. Определяется высокое стояние правого купола диафрагмы. Контур правого и левого купола диафрагмы четкий и ровный. Дуга аорты склерозирована, сердце - без особенностей. </w:t>
      </w:r>
    </w:p>
    <w:p>
      <w:r>
        <w:t>Заключение: Rg-признаки образования верхнего средостения. Рекомендовано дообследование.</w:t>
      </w:r>
    </w:p>
    <w:p/>
    <w:p>
      <w:pPr>
        <w:pStyle w:val="Heading1"/>
      </w:pPr>
      <w:r>
        <w:t>Метастазы («Пушечные ядра»)</w:t>
      </w:r>
    </w:p>
    <w:p>
      <w:r>
        <w:t>Легочные поля: В обоих легких во всех отделах множество округлых теней различных размеров (от 0,5 до 4 см) с четкими контурами (симптом «пушечных метастазов»).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</w:t>
      </w:r>
    </w:p>
    <w:p>
      <w:r>
        <w:t>Заключение: Рентгенологическая картина множественных образований легких вторичного генеза (метастатическое поражение).</w:t>
      </w:r>
    </w:p>
    <w:p/>
    <w:p>
      <w:pPr>
        <w:pStyle w:val="Heading1"/>
      </w:pPr>
      <w:r>
        <w:t>Состояние после пульмонэктомии</w:t>
      </w:r>
    </w:p>
    <w:p>
      <w:r>
        <w:t>Легочные поля: Правое поле тотально гомогенно затемнено (фиброторакс). В проекции средостения визуализируются медицинские клипсы. Левое легкое компенсаторно вздуто.</w:t>
      </w:r>
    </w:p>
    <w:p>
      <w:r>
        <w:t>Заключение: Состояние после пульмонэктомии справа. Данных за рецидив не выявлено.</w:t>
      </w:r>
    </w:p>
    <w:p/>
    <w:p>
      <w:pPr>
        <w:pStyle w:val="Heading1"/>
      </w:pPr>
      <w:r>
        <w:t>Оперативное вмешательство без архива</w:t>
      </w:r>
    </w:p>
    <w:p>
      <w:r>
        <w:t>Состояние после оперативного вмешательства на левом легком. В прикорневой области слева отмечается шовный материал. Левое легкое резко уменьшено в объёме. В средних отделах гомогенное затенение (осумкованное скопление выпота?). В правом легком без изменений.</w:t>
      </w:r>
    </w:p>
    <w:p>
      <w:r>
        <w:t>Рекомендуется ретроспективный анализ с предыдущими рентгенограммами, дообследование.</w:t>
      </w:r>
    </w:p>
    <w:p/>
    <w:p>
      <w:pPr>
        <w:pStyle w:val="Heading1"/>
      </w:pPr>
      <w:r>
        <w:t>Метатуберкулезные изменения</w:t>
      </w:r>
    </w:p>
    <w:p>
      <w:r>
        <w:t xml:space="preserve">В верхних долях обоих легких отмечаются множественные кальцинаты. «Свежих» очаговых и инфильтративных изменений не выявлено. Легочной рисунок чёткий, без особенностей, усилен за счет диффузного пневмосклероза. Корни лёгких не расширены, структурны, уплотнены с обызыствленными лимфоузлами. Диафрагма обычной формы с чёткими, ровными контурами. Плевральные синусы свободны. Средостение не расширено, без особенностей. Сердце и аорта: тень сердца расширена влево, аорта уплотнена. </w:t>
      </w:r>
    </w:p>
    <w:p/>
    <w:p>
      <w:pPr>
        <w:pStyle w:val="Heading1"/>
      </w:pPr>
      <w:r>
        <w:t xml:space="preserve">Посттуберкулезные изменения </w:t>
      </w:r>
    </w:p>
    <w:p>
      <w:r>
        <w:t>В верхних долях обоих легких, больше слева парамедиастинально, дифференцируются участки неравномерного снижения прозрачности за счет грубых фиброзных изменений, с определяющимися на этом фоне тракционными бронхоэктазами и плотными очагами размерами до 1.2*1.5 см. На этом фоне нельзя исключить наличие мелких полостей размерами до 1*1 см. Легочный рисунок нерезко усилен, деформирован. Корни легких не расширены, слева корень подтянут кверху. Трахея расположена центрально. Синусы свободны. Контуры диафрагмы четкие, ровные. Междолевая плевра подчеркнута. Средостение не смещено, сердечно-сосудистая тень расширена влево за счет левого желудочка.</w:t>
      </w:r>
    </w:p>
    <w:p>
      <w:r>
        <w:t>Заключение: Rg-признаки посттуберкулезных фиброзно-очаговых изменений легких.</w:t>
      </w:r>
    </w:p>
    <w:p/>
    <w:p>
      <w:pPr>
        <w:pStyle w:val="Heading1"/>
      </w:pPr>
      <w:r>
        <w:t>Первичный туберкулезный комплекс</w:t>
      </w:r>
    </w:p>
    <w:p>
      <w:r>
        <w:t xml:space="preserve">В средней доле правого легкого определяется участок инфильтрации средней плотности с нечеткими размытыми краями размерами 2,5х3,0 см. От периферического фокуса к корню легкого прослеживается линейная тяжистая тень. Вне зоны поражения легочные поля прозрачны, легочный рисунок не изменен. Корни легких: Правый корень значительно расширен, уплотнен, малоструктурен. Тень сердца обычной конфигурации, не расширена. Диафрагма и синусы: Купол диафрагм расположен обычно, имеет четкие, ровные контуры. Синусы свободны. </w:t>
      </w:r>
    </w:p>
    <w:p>
      <w:r>
        <w:t>Заключение: Рентгенологическая картина первичного туберкулезного комплекса справа/слева с наличием первичного аффекта в_доле, лимфангитом и регионарным лимфаденитом внутригрудных лимфатических узлов. Рекомендовано дообследование.</w:t>
      </w:r>
    </w:p>
    <w:p/>
    <w:p>
      <w:pPr>
        <w:pStyle w:val="Heading1"/>
      </w:pPr>
      <w:r>
        <w:t>Туберкулема</w:t>
      </w:r>
    </w:p>
    <w:p>
      <w:r>
        <w:t>&amp;nbsp;Легочные поля: В S6 справа солитарное округлое образование 2,5 см с четкими контурами. В центре — серповидное просветление (распад). В окружающей легочной ткани — единичные или множественные мелкоочаговые тени («сателлиты» — отсевы), размером 2–5 мм, с четкими контурами. (Это важный дифференциально-диагностический признак - при раке сателлиты отсутствуют). От туберкулемы к корню может прослеживаться тяжистая дорожка (фиброзные изменения по ходу лимфатических сосудов). При субплевральной локализации — утолщение и втяжение прилежащей плевры (симптом «хвоста»), плевральные спайки. Корни легких: Правый корень значительно расширен, уплотнен, малоструктурен (лимфаденопатия). Сердце и средостение: Тень сердца не смещена.</w:t>
      </w:r>
    </w:p>
    <w:p>
      <w:r>
        <w:t>Заключение: Рентгенологическая картина туберкулемы S6 правого легкого в фазе распада.</w:t>
      </w:r>
    </w:p>
    <w:p/>
    <w:p>
      <w:pPr>
        <w:pStyle w:val="Heading1"/>
      </w:pPr>
      <w:r>
        <w:t>Дисковидный (пластинчатый) ателектаз</w:t>
      </w:r>
    </w:p>
    <w:p>
      <w:r>
        <w:t>Легочные поля: В базальных отделах справа (над куполом диафрагмы) определяются горизонтально ориентированные линейные тени шириной до 3–5 мм, длиной до 5–7 см, располагающиеся параллельно диафрагме. Легочные поля в остальных отделах прозрачны, легочный рисунок не изменен. Корни легких: не расширены, структурны. Сердце и средостение: Тень средостения не смещена. Диафрагма и синусы: Купол диафрагмы ровный, синусы свободны. Костно-мышечная система: Костная структура ребер, грудины, ключиц не нарушена. Целостность кортикального слоя сохранена.</w:t>
      </w:r>
    </w:p>
    <w:p>
      <w:r>
        <w:t>Заключение: Рентгенологическая картина дисковидных (пластинчатых) ателектазов в базальных отделах правого легкого.</w:t>
      </w:r>
    </w:p>
    <w:p/>
    <w:p>
      <w:pPr>
        <w:pStyle w:val="Heading1"/>
      </w:pPr>
      <w:r>
        <w:t>Плевральные шварты:</w:t>
      </w:r>
    </w:p>
    <w:p>
      <w:r>
        <w:t xml:space="preserve">По латеральной поверхности правого легкого (на уровне V–VII ребер) определяются линейные тяжистые тени (одиночные или множественные). Реберно-диафрагмальный синус облитерирован, купол диафрагмы деформирован, подтянут кверху. </w:t>
      </w:r>
    </w:p>
    <w:p>
      <w:r>
        <w:t xml:space="preserve">Панцирное обызвествление плевры: По всей поверхности правого легкого (париетальная плевра) определяется интенсивное, гомогенное обызвествление в виде панцирной пластинки толщиной до 3–5 мм, повторяющей контуры грудной стенки и диафрагмы. Легкое под обызвествленной плеврой не изменено/ уменьшено в объеме (рестриктивные изменения), легочный рисунок не деформирован. Корни легких: не расширены, структурны. Сердце и средостение: Может быть смещено в сторону поражения (при массивных швартах и обызвествлении). </w:t>
      </w:r>
    </w:p>
    <w:p>
      <w:r>
        <w:t>Заключение: Рентгенологическая картина: Плевральных шварт справа. Панцирного обызвествления плевры справа (хронический исход, вероятно, туберкулезного плеврита). Рекомендовано дообследование.</w:t>
      </w:r>
    </w:p>
    <w:p/>
    <w:p>
      <w:pPr>
        <w:pStyle w:val="Heading1"/>
      </w:pPr>
      <w:r>
        <w:t>Пневмофиброз</w:t>
      </w:r>
    </w:p>
    <w:p>
      <w:r>
        <w:t xml:space="preserve">В проекции верхней доли справа (субплеврально, S2) определяются локальные фиброзные изменения: Тяжистые, линейные тени высокой интенсивности, идущие от корня к периферии (пневмосклероз). Легочный рисунок в зоне поражения деформирован, имеет ячеистый характер. Уменьшение объема пораженной доли. На фоне фиброза определяются: Единичные очаговые тени (кальцинаты) — исход перенесенной пневмонии/туберкулеза. Бронхоэктазы (линейные или мешотчатые просветления) — в зоне фиброза. Вне зоны фиброза легочные поля прозрачны, рисунок не изменен. Корень на стороне поражения смещен кверху. Сердце и средостение: не смещено (при локальном фиброзе) / смещено в сторону фиброза (при выраженном). Втяжение плевры в зоне фиброза (плевральные шварты). </w:t>
      </w:r>
    </w:p>
    <w:p>
      <w:r>
        <w:t>Заключение: Рентгенологическая картина локального пневмофиброза верхней доли правого легкого (поствоспалительные изменения). Процесс неактивный, признаков прогрессирования нет. Рекомендации: Наблюдение в динамике—контрольная рентгенография 1 раз в 12месяцев.Присохранении жалоб (одышка, кашель)—КТ высокого разрешения для исключения активного интерстициального процесса. Консультация пульмонолога.</w:t>
      </w:r>
    </w:p>
    <w:p/>
    <w:p>
      <w:pPr>
        <w:pStyle w:val="Heading1"/>
      </w:pPr>
      <w:r>
        <w:t>Застой по МКК</w:t>
      </w:r>
    </w:p>
    <w:p>
      <w:r>
        <w:t xml:space="preserve">Легкие расправлены. Прозрачность легочных полей диффузно снижена. Легочный рисунок усилен за счет сосудистого компонента, фиброзно-деформирован. По видимым легочным полям без инфильтративно-очаговых изменений. Определяется расширение тени сосудистой ножки верхнего средостения. Корни практически полностью скрыты за тенью средостения. Легочные синусы свободны. Контур правого и левого купола диафрагмы четкий и ровный. Дуга аорты склерозирована. Сердце расширенно в поперечнике, преимущественно влево. КТИ 57%. </w:t>
      </w:r>
    </w:p>
    <w:p>
      <w:r>
        <w:t>Заключение: Rg-признаки застойных изменений по малому кругу кровообращения. Кардиомегалия. Рекомендовано ЭХОКГ.</w:t>
      </w:r>
    </w:p>
    <w:p/>
    <w:p>
      <w:pPr>
        <w:pStyle w:val="Heading1"/>
      </w:pPr>
      <w:r>
        <w:t>Расширение корней</w:t>
      </w:r>
    </w:p>
    <w:p>
      <w:r>
        <w:t xml:space="preserve">Легкие расправлены. Легочный рисунок усилен в прикорневых зонах, местами сгущен и деформирован. По видимым легочным полям без инфильтративно-очаговых изменений. Корни расширены, бугристы, малоструктурны. Легочные синусы свободны. Контур правого и левого купола диафрагмы четкий и ровный. Тень средостения не смещена, определяется выбухание дуги легочной артерии по левому контуру срединной тени. </w:t>
      </w:r>
    </w:p>
    <w:p>
      <w:r>
        <w:t>Заключение: Рентген-признаки медиастинальной лимфоаденопатии (синдром двустороннего расширения корней легких) (диф. диагноз между саркоидозом /ЛПЗ/tbc). Рекомендовано дообследование.</w:t>
      </w:r>
    </w:p>
    <w:p/>
    <w:p>
      <w:pPr>
        <w:pStyle w:val="Heading1"/>
      </w:pPr>
      <w:r>
        <w:t>Загрудинный зоб:</w:t>
      </w:r>
    </w:p>
    <w:p>
      <w:r>
        <w:t>Средостение: В прямой проекции: в верхнем отделе средостения справа/слева/ двусторонне определяется дополнительное образование овоидной формы, размерами _ × _ см. Образование смещает трахею в противоположную сторону (трахея S-образно изогнута). Верхняя граница образования теряется в мягких тканях шеи (уходит за грудину). В боковой проекции: образование располагается в переднем средостении, непосредственно позади грудины. Трахея смещена кзади, просвет ее сужен на _ мм. В структуре образования могут определяться мелкие, точечные кальцинаты (узелковый зоб). Легочные поля: без изменений. Корни легких: не расширены, структурны. Сердце и аорта: не расширены, расположены обычно. Диафрагма и синусы: без изменений .</w:t>
      </w:r>
    </w:p>
    <w:p>
      <w:r>
        <w:t xml:space="preserve">Заключение: Рентгенологическая картина загрудинного узлового зоба с распространением в верхнее переднее средостение справа. Отмечается смещение и сдавление трахеи. </w:t>
      </w:r>
    </w:p>
    <w:p/>
    <w:p>
      <w:pPr>
        <w:pStyle w:val="Heading1"/>
      </w:pPr>
      <w:r>
        <w:t>Грыжа пищеводного отверстия диафрагмы:</w:t>
      </w:r>
    </w:p>
    <w:p>
      <w:r>
        <w:t>Легкие воздушны. Легочный рисунок фиброзно-деформирован. По видимым легочным полям без инфильтративно-очаговых изменений. Корни не расширены, структурность сохранена. Легочные синусы свободны. Контур правого и левого купола диафрагмы четкий и ровный. Аорта, сердце - без особенностей. В проекции заднего средостения определяется куполообразная тень с наличием уровня газ/жидкость (наиболее вероятно, ГПОД)</w:t>
      </w:r>
    </w:p>
    <w:p>
      <w:r>
        <w:t>Заключение: R-признаки грыжи пищеводного отверстия диафрагмы.</w:t>
      </w:r>
    </w:p>
    <w:p/>
    <w:p>
      <w:pPr>
        <w:pStyle w:val="Heading1"/>
      </w:pPr>
      <w:r>
        <w:t>Грудная клетка – кардиостимулятор</w:t>
      </w:r>
    </w:p>
    <w:p>
      <w:r>
        <w:t>Очаговые и инфильтративные тени не визуализируются. В 4м межреберье визуализируется имплантированный кардиостимулятор и отходящие от него электроды. Концы электродов находятся в полостях сердца, перегибов по их ходу нет. Легочный рисунок обогащен, смешанного характера, более выражен в прикорневых отделах. Корни легких, структурны, не расширены. Тень сердца не изменена. КТИ 50% Контуры диафрагмы четкие, ровные. Синусы срезаны.</w:t>
      </w:r>
    </w:p>
    <w:p/>
    <w:p>
      <w:pPr>
        <w:pStyle w:val="Heading1"/>
      </w:pPr>
      <w:r>
        <w:t xml:space="preserve">Липома кду </w:t>
      </w:r>
    </w:p>
    <w:p>
      <w:r>
        <w:t>В правом кардиодиафрагмальном синусе (углу) определяется дополнительная тень полукруглой или грушевидной формы, средней или малой интенсивности, широким основанием прилежащая к куполу диафрагмы и тени сердца. Контуры тени четкие, ровные. Легочный рисунок прослеживается сквозь тень образования (симптом "прозрачности"). Смещения органов средостения нет.</w:t>
      </w:r>
    </w:p>
    <w:p>
      <w:r>
        <w:t>Заключение: Ретген картина образования (вероятно, липома или целомическая киста перикарда) правого кардиодиафрагмального угла. Рекомендовано дообследование.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